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全国名校获奖作文精选  高中版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全国名校获奖作文精选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本书出售、求购地址：https://www.jiaokey.com/book/detail/13238622.html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关键词搜索：https://www.jiaokey.com/tag/全国名校获奖作文精选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