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书名：浅谈哈萨克文学语言及其根源</w:t>
      </w:r>
    </w:p>
    <w:p>
      <w:r>
        <w:t>作者：阿布德马那福著</w:t>
      </w:r>
    </w:p>
    <w:p>
      <w:r>
        <w:t>出版社：北京：民族出版社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浅谈哈萨克文学语言及其根源 评论地址：https://www.jiaokey.com/book/detail/13238611.html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