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八年级英语  修订版  上</w:t>
      </w:r>
    </w:p>
    <w:p>
      <w:r>
        <w:rPr>
          <w:rFonts w:ascii="宋体" w:hAnsi="宋体" w:eastAsia="宋体"/>
          <w:sz w:val="24"/>
        </w:rPr>
        <w:t>程赟分册主编；喻文英，江桥平，涂新容编者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八年级英语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程赟分册主编；喻文英，江桥平，涂新容编者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本书出售、求购地址：https://www.jiaokey.com/book/detail/13238571.html</w:t>
      </w:r>
    </w:p>
    <w:p>
      <w:r>
        <w:t>更多相关图书推荐：https://www.jiaokey.com</w:t>
      </w:r>
    </w:p>
    <w:p>
      <w:r>
        <w:t>程赟分册主编；喻文英，江桥平，涂新容编者 其他作品：https://www.jiaokey.com/tag/程赟分册主编；喻文英，江桥平，涂新容编者.html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八年级英语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