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退耕还林和天然林资源保护工程的社会经济影响案例研究</w:t>
      </w:r>
    </w:p>
    <w:p>
      <w:r>
        <w:rPr>
          <w:rFonts w:ascii="宋体" w:hAnsi="宋体" w:eastAsia="宋体"/>
          <w:sz w:val="24"/>
        </w:rPr>
        <w:t>徐晋涛，秦萍主编；中国环境与发展国际合作委员会林草问题课题组编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退耕还林和天然林资源保护工程的社会经济影响案例研究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徐晋涛，秦萍主编；中国环境与发展国际合作委员会林草问题课题组编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本书出售、求购地址：https://www.jiaokey.com/book/detail/13238565.html</w:t>
      </w:r>
    </w:p>
    <w:p>
      <w:r>
        <w:t>更多相关图书推荐：https://www.jiaokey.com</w:t>
      </w:r>
    </w:p>
    <w:p>
      <w:r>
        <w:t>徐晋涛，秦萍主编；中国环境与发展国际合作委员会林草问题课题组编 其他作品：https://www.jiaokey.com/tag/徐晋涛，秦萍主编；中国环境与发展国际合作委员会林草问题课题组编.html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关键词搜索：https://www.jiaokey.com/tag/退耕还林和天然林资源保护工程的社会经济影响案例研究.html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