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普通化学  原本第5版  下</w:t>
      </w:r>
    </w:p>
    <w:p>
      <w:r>
        <w:t>作者:HORACE G DEMING原著；薛德炯，薛鸿达，薛华合译</w:t>
      </w:r>
    </w:p>
    <w:p>
      <w:r>
        <w:t>出版社:中国科学图书仪器公司</w:t>
      </w:r>
    </w:p>
    <w:p>
      <w:r>
        <w:t>出版日期：1951.05</w:t>
      </w:r>
    </w:p>
    <w:p>
      <w:r>
        <w:t>总页数：864</w:t>
      </w:r>
    </w:p>
    <w:p>
      <w:r>
        <w:t>更多请访问教客网:www.jiaokey.com</w:t>
      </w:r>
    </w:p>
    <w:p>
      <w:r>
        <w:t>大学用书  普通化学  原本第5版  下评论地址：https://www.jiaokey.com/book/detail/13238527.html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