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书名：拟保角变换论</w:t>
      </w:r>
    </w:p>
    <w:p>
      <w:r>
        <w:t>作者：国立编译馆主译者；林义雄译者</w:t>
      </w:r>
    </w:p>
    <w:p>
      <w:r>
        <w:t>出版社：徐氏基金会,1989.08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拟保角变换论 评论地址：https://www.jiaokey.com/book/detail/13238502.html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