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周恩来同志为共产主义事业光辉战斗的一生</w:t>
      </w:r>
    </w:p>
    <w:p>
      <w:r>
        <w:rPr>
          <w:rFonts w:ascii="宋体" w:hAnsi="宋体" w:eastAsia="宋体"/>
          <w:sz w:val="24"/>
        </w:rPr>
        <w:t>新华社供稿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周恩来同志为共产主义事业光辉战斗的一生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本书出售、求购地址：https://www.jiaokey.com/book/detail/13238467.html</w:t>
      </w:r>
    </w:p>
    <w:p>
      <w:r>
        <w:t>更多相关图书推荐：https://www.jiaokey.com</w:t>
      </w:r>
    </w:p>
    <w:p>
      <w:r>
        <w:t>新华社供稿 其他作品：https://www.jiaokey.com/tag/新华社供稿.html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关键词搜索：https://www.jiaokey.com/tag/周恩来同志为共产主义事业光辉战斗的一生.html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