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  中国近代史上一次伟大的民主革命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  中国近代史上一次伟大的民主革命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本书出售、求购地址：https://www.jiaokey.com/book/detail/13238382.html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北京外文出版社 出版图书：https://www.jiaokey.com/tag/北京外文出版社.html</w:t>
      </w:r>
    </w:p>
    <w:p>
      <w:r>
        <w:t>关键词搜索：https://www.jiaokey.com/tag/辛亥革命  中国近代史上一次伟大的民主革命.html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