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书名：百国历史画册  欧洲  中</w:t>
      </w:r>
    </w:p>
    <w:p>
      <w:r>
        <w:t>作者:王梦辉主编；卢渝，金伟展，王双贵副主编</w:t>
      </w:r>
    </w:p>
    <w:p>
      <w:r>
        <w:t>出版社:太原：山西人民出版社</w:t>
      </w:r>
    </w:p>
    <w:p>
      <w:r>
        <w:t>出版日期：</w:t>
      </w:r>
    </w:p>
    <w:p>
      <w:r>
        <w:t>总页数：698</w:t>
      </w:r>
    </w:p>
    <w:p>
      <w:r>
        <w:t>更多请访问教客网:www.jiaokey.com</w:t>
      </w:r>
    </w:p>
    <w:p>
      <w:r>
        <w:t>百国历史画册  欧洲  中评论地址：https://www.jiaokey.com/book/detail/13238152.html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