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书名：《初等数学复习及研究》  平面几何  学习参考资料  第1分册</w:t>
      </w:r>
    </w:p>
    <w:p>
      <w:r>
        <w:t>作者：邯郸地区教师进修学校；保定地区教师进修学校编</w:t>
      </w:r>
    </w:p>
    <w:p>
      <w:r>
        <w:t>出版社：</w:t>
      </w:r>
    </w:p>
    <w:p>
      <w:r>
        <w:t>出版日期：1979</w:t>
      </w:r>
    </w:p>
    <w:p>
      <w:r>
        <w:t>总页数：199</w:t>
      </w:r>
    </w:p>
    <w:p>
      <w:r>
        <w:t>更多请访问教客网: www.jiaokey.com</w:t>
      </w:r>
    </w:p>
    <w:p>
      <w:r>
        <w:t>《初等数学复习及研究》  平面几何  学习参考资料  第1分册 评论地址：https://www.jiaokey.com/book/detail/13238069.html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