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唱歌学日语  从优美旋律中进入日语天地  上</w:t>
      </w:r>
    </w:p>
    <w:p>
      <w:r>
        <w:rPr>
          <w:rFonts w:ascii="宋体" w:hAnsi="宋体" w:eastAsia="宋体"/>
          <w:sz w:val="24"/>
        </w:rPr>
        <w:t>蔡茂丰，李天白编译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唱歌学日语  从优美旋律中进入日语天地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蔡茂丰，李天白编译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本书出售、求购地址：https://www.jiaokey.com/book/detail/13238064.html</w:t>
      </w:r>
    </w:p>
    <w:p>
      <w:r>
        <w:t>更多相关图书推荐：https://www.jiaokey.com</w:t>
      </w:r>
    </w:p>
    <w:p>
      <w:r>
        <w:t>蔡茂丰，李天白编译 其他作品：https://www.jiaokey.com/tag/蔡茂丰，李天白编译.html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关键词搜索：https://www.jiaokey.com/tag/唱歌学日语  从优美旋律中进入日语天地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