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英语实际行  2  随心所欲说英语  耳目一新读英语</w:t>
      </w:r>
    </w:p>
    <w:p>
      <w:r>
        <w:rPr>
          <w:rFonts w:ascii="宋体" w:hAnsi="宋体" w:eastAsia="宋体"/>
          <w:sz w:val="24"/>
        </w:rPr>
        <w:t>北京金洪恩电脑有限公司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英语实际行  2  随心所欲说英语  耳目一新读英语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北京金洪恩电脑有限公司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本书出售、求购地址：https://www.jiaokey.com/book/detail/13238058.html</w:t>
      </w:r>
    </w:p>
    <w:p>
      <w:r>
        <w:t>更多相关图书推荐：https://www.jiaokey.com</w:t>
      </w:r>
    </w:p>
    <w:p>
      <w:r>
        <w:t>北京金洪恩电脑有限公司 其他作品：https://www.jiaokey.com/tag/北京金洪恩电脑有限公司.html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关键词搜索：https://www.jiaokey.com/tag/英语实际行  2  随心所欲说英语  耳目一新读英语.html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