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双语失语症的评估</w:t>
      </w:r>
    </w:p>
    <w:p>
      <w:r>
        <w:rPr>
          <w:rFonts w:ascii="宋体" w:hAnsi="宋体" w:eastAsia="宋体"/>
          <w:sz w:val="24"/>
        </w:rPr>
        <w:t>（加）米歇尔·巴哈第著；林谷辉等译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双语失语症的评估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（加）米歇尔·巴哈第著；林谷辉等译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本书出售、求购地址：https://www.jiaokey.com/book/detail/13237969.html</w:t>
      </w:r>
    </w:p>
    <w:p>
      <w:r>
        <w:t>更多相关图书推荐：https://www.jiaokey.com</w:t>
      </w:r>
    </w:p>
    <w:p>
      <w:r>
        <w:t>（加）米歇尔·巴哈第著；林谷辉等译 其他作品：https://www.jiaokey.com/tag/（加）米歇尔·巴哈第著；林谷辉等译.html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关键词搜索：https://www.jiaokey.com/tag/双语失语症的评估.html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