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齐彦韶，李金陵等编；华东师范大学公共外语教研室日语组编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齐彦韶，李金陵等编；华东师范大学公共外语教研室日语组编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本书出售、求购地址：https://www.jiaokey.com/book/detail/13237959.html</w:t>
      </w:r>
    </w:p>
    <w:p>
      <w:r>
        <w:t>更多相关图书推荐：https://www.jiaokey.com</w:t>
      </w:r>
    </w:p>
    <w:p>
      <w:r>
        <w:t>齐彦韶，李金陵等编；华东师范大学公共外语教研室日语组编 其他作品：https://www.jiaokey.com/tag/齐彦韶，李金陵等编；华东师范大学公共外语教研室日语组编.html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