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Speak it better Book Students’ Book</w:t>
      </w:r>
    </w:p>
    <w:p>
      <w:r>
        <w:rPr>
          <w:rFonts w:ascii="宋体" w:hAnsi="宋体" w:eastAsia="宋体"/>
          <w:sz w:val="24"/>
        </w:rPr>
        <w:t>姚保慧主编；张皖生等编写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Speak it better Book Students’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姚保慧主编；张皖生等编写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本书出售、求购地址：https://www.jiaokey.com/book/detail/13237932.html</w:t>
      </w:r>
    </w:p>
    <w:p>
      <w:r>
        <w:t>更多相关图书推荐：https://www.jiaokey.com</w:t>
      </w:r>
    </w:p>
    <w:p>
      <w:r>
        <w:t>姚保慧主编；张皖生等编写 其他作品：https://www.jiaokey.com/tag/姚保慧主编；张皖生等编写.html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  Speak it better Book Students’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