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义务教育初级中学课本  试用  劳动技术  缝纫与剪裁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义务教育初级中学课本  试用  劳动技术  缝纫与剪裁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本书出售、求购地址：https://www.jiaokey.com/book/detail/13237905.html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关键词搜索：https://www.jiaokey.com/tag/义务教育初级中学课本  试用  劳动技术  缝纫与剪裁.html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