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最新全国成人高考（专升本）招生考试教材及全真模拟试卷  全国统考科目  政治  下  全真模拟试卷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最新全国成人高考（专升本）招生考试教材及全真模拟试卷  全国统考科目  政治  下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本书出售、求购地址：https://www.jiaokey.com/book/detail/13237889.html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关键词搜索：https://www.jiaokey.com/tag/最新全国成人高考（专升本）招生考试教材及全真模拟试卷  全国统考科目  政治  下  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