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美术  第5册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美术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本书出售、求购地址：https://www.jiaokey.com/book/detail/13237841.html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美术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