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美术  第4册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美术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本书出售、求购地址：https://www.jiaokey.com/book/detail/13237840.html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美术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