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非英语专业用  第1分册  上  甲种</w:t>
      </w:r>
    </w:p>
    <w:p>
      <w:r>
        <w:t>作者：上海市公共英语教材编写组编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总页数：58</w:t>
      </w:r>
    </w:p>
    <w:p>
      <w:r>
        <w:t>更多请访问教客网: www.jiaokey.com</w:t>
      </w:r>
    </w:p>
    <w:p>
      <w:r>
        <w:t>上海市大学教材  英语  非英语专业用  第1分册  上  甲种 评论地址：https://www.jiaokey.com/book/detail/13237799.html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