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数学教育研究导引</w:t>
      </w:r>
    </w:p>
    <w:p>
      <w:r>
        <w:rPr>
          <w:rFonts w:ascii="宋体" w:hAnsi="宋体" w:eastAsia="宋体"/>
          <w:sz w:val="24"/>
        </w:rPr>
        <w:t>张奠宙主编；戴再平，唐瑞芬，李士錡，倪明副主编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张奠宙主编；戴再平，唐瑞芬，李士錡，倪明副主编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本书出售、求购地址：https://www.jiaokey.com/book/detail/13237788.html</w:t>
      </w:r>
    </w:p>
    <w:p>
      <w:r>
        <w:t>更多相关图书推荐：https://www.jiaokey.com</w:t>
      </w:r>
    </w:p>
    <w:p>
      <w:r>
        <w:t>张奠宙主编；戴再平，唐瑞芬，李士錡，倪明副主编 其他作品：https://www.jiaokey.com/tag/张奠宙主编；戴再平，唐瑞芬，李士錡，倪明副主编.html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关键词搜索：https://www.jiaokey.com/tag/数学教育研究导引.html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