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书名：驱驴旅行记</w:t>
      </w:r>
    </w:p>
    <w:p>
      <w:r>
        <w:t>作者：（英）斯蒂文生著；周永启，倪庆饩译</w:t>
      </w:r>
    </w:p>
    <w:p>
      <w:r>
        <w:t>出版社：石家庄:花山文艺出版社,1997.08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驱驴旅行记 评论地址：https://www.jiaokey.com/book/detail/13237761.html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