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书名：江南名胜滕王阁</w:t>
      </w:r>
    </w:p>
    <w:p>
      <w:r>
        <w:t>作者：王巧林，肖朝晶编</w:t>
      </w:r>
    </w:p>
    <w:p>
      <w:r>
        <w:t>出版社：南昌：百花洲文艺出版社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江南名胜滕王阁 评论地址：https://www.jiaokey.com/book/detail/13237755.html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