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大学英语基础词汇5500</w:t>
      </w:r>
    </w:p>
    <w:p>
      <w:r>
        <w:rPr>
          <w:rFonts w:ascii="宋体" w:hAnsi="宋体" w:eastAsia="宋体"/>
          <w:sz w:val="24"/>
        </w:rPr>
        <w:t>阚尸敏译注；蔡勇审校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大学英语基础词汇5500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阚尸敏译注；蔡勇审校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本书出售、求购地址：https://www.jiaokey.com/book/detail/13237721.html</w:t>
      </w:r>
    </w:p>
    <w:p>
      <w:r>
        <w:t>更多相关图书推荐：https://www.jiaokey.com</w:t>
      </w:r>
    </w:p>
    <w:p>
      <w:r>
        <w:t>阚尸敏译注；蔡勇审校 其他作品：https://www.jiaokey.com/tag/阚尸敏译注；蔡勇审校.html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关键词搜索：https://www.jiaokey.com/tag/大学英语基础词汇5500.html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