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中华陆氏通鉴  4  盐城陆秀夫世家谱  上</w:t>
      </w:r>
    </w:p>
    <w:p>
      <w:r>
        <w:rPr>
          <w:rFonts w:ascii="宋体" w:hAnsi="宋体" w:eastAsia="宋体"/>
          <w:sz w:val="24"/>
        </w:rPr>
        <w:t>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中华陆氏通鉴  4  盐城陆秀夫世家谱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本书出售、求购地址：https://www.jiaokey.com/book/detail/13237720.html</w:t>
      </w:r>
    </w:p>
    <w:p>
      <w:r>
        <w:t>更多相关图书推荐：https://www.jiaokey.com</w:t>
      </w:r>
    </w:p>
    <w:p>
      <w:r>
        <w:t>陆逵主编 其他作品：https://www.jiaokey.com/tag/陆逵主编.html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关键词搜索：https://www.jiaokey.com/tag/中华陆氏通鉴  4  盐城陆秀夫世家谱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