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观光旅行英语会话1000句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观光旅行英语会话1000句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本书出售、求购地址：https://www.jiaokey.com/book/detail/13237716.html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关键词搜索：https://www.jiaokey.com/tag/观光旅行英语会话1000句.html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