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走在历史的记忆里  南京路  1840-1950</w:t>
      </w:r>
    </w:p>
    <w:p>
      <w:r>
        <w:rPr>
          <w:rFonts w:ascii="宋体" w:hAnsi="宋体" w:eastAsia="宋体"/>
          <w:sz w:val="24"/>
        </w:rPr>
        <w:t>钱君灏主编；上海市历史博物馆编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走在历史的记忆里  南京路  1840-1950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钱君灏主编；上海市历史博物馆编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本书出售、求购地址：https://www.jiaokey.com/book/detail/13237672.html</w:t>
      </w:r>
    </w:p>
    <w:p>
      <w:r>
        <w:t>更多相关图书推荐：https://www.jiaokey.com</w:t>
      </w:r>
    </w:p>
    <w:p>
      <w:r>
        <w:t>钱君灏主编；上海市历史博物馆编 其他作品：https://www.jiaokey.com/tag/钱君灏主编；上海市历史博物馆编.html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关键词搜索：https://www.jiaokey.com/tag/走在历史的记忆里  南京路  1840-1950.html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