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生命永不落：一个心理医师追寻老化意义的旅程</w:t>
      </w:r>
    </w:p>
    <w:p>
      <w:r>
        <w:rPr>
          <w:rFonts w:ascii="宋体" w:hAnsi="宋体" w:eastAsia="宋体"/>
          <w:sz w:val="24"/>
        </w:rPr>
        <w:t>马克·艾格洛宁著；陈秋萍译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生命永不落：一个心理医师追寻老化意义的旅程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马克·艾格洛宁著；陈秋萍译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本书出售、求购地址：https://www.jiaokey.com/book/detail/13237620.html</w:t>
      </w:r>
    </w:p>
    <w:p>
      <w:r>
        <w:t>更多相关图书推荐：https://www.jiaokey.com</w:t>
      </w:r>
    </w:p>
    <w:p>
      <w:r>
        <w:t>马克·艾格洛宁著；陈秋萍译 其他作品：https://www.jiaokey.com/tag/马克·艾格洛宁著；陈秋萍译.html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关键词搜索：https://www.jiaokey.com/tag/生命永不落：一个心理医师追寻老化意义的旅程.html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