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香港儿童文学名家精选  尖沙咀海旁的聚会</w:t>
      </w:r>
    </w:p>
    <w:p>
      <w:r>
        <w:rPr>
          <w:rFonts w:ascii="宋体" w:hAnsi="宋体" w:eastAsia="宋体"/>
          <w:sz w:val="24"/>
        </w:rPr>
        <w:t>何紫著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香港儿童文学名家精选  尖沙咀海旁的聚会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本书出售、求购地址：https://www.jiaokey.com/book/detail/13237612.html</w:t>
      </w:r>
    </w:p>
    <w:p>
      <w:r>
        <w:t>更多相关图书推荐：https://www.jiaokey.com</w:t>
      </w:r>
    </w:p>
    <w:p>
      <w:r>
        <w:t>何紫著 其他作品：https://www.jiaokey.com/tag/何紫著.html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关键词搜索：https://www.jiaokey.com/tag/香港儿童文学名家精选  尖沙咀海旁的聚会.html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