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香港儿童文学名家精选  聪明狗和百变猫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香港儿童文学名家精选  聪明狗和百变猫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本书出售、求购地址：https://www.jiaokey.com/book/detail/13237611.html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关键词搜索：https://www.jiaokey.com/tag/香港儿童文学名家精选  聪明狗和百变猫.html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