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没权力也能有影响力  让你的上司、同事及合作夥伴都听你的微领导力</w:t>
      </w:r>
    </w:p>
    <w:p>
      <w:r>
        <w:rPr>
          <w:rFonts w:ascii="宋体" w:hAnsi="宋体" w:eastAsia="宋体"/>
          <w:sz w:val="24"/>
        </w:rPr>
        <w:t>Allan R.Cohen，David L.Bradford著；陈筱黠译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没权力也能有影响力  让你的上司、同事及合作夥伴都听你的微领导力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R.Cohen，David L.Bradford著；陈筱黠译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本书出售、求购地址：https://www.jiaokey.com/book/detail/13237608.html</w:t>
      </w:r>
    </w:p>
    <w:p>
      <w:r>
        <w:t>更多相关图书推荐：https://www.jiaokey.com</w:t>
      </w:r>
    </w:p>
    <w:p>
      <w:r>
        <w:t>Allan R.Cohen，David L.Bradford著；陈筱黠译 其他作品：https://www.jiaokey.com/tag/Allan R.Cohen，David L.Bradford著；陈筱黠译.html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关键词搜索：https://www.jiaokey.com/tag/没权力也能有影响力  让你的上司、同事及合作夥伴都听你的微领导力.html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