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当兵当到菲律宾  华语教师的菜鸟日记</w:t>
      </w:r>
    </w:p>
    <w:p>
      <w:r>
        <w:rPr>
          <w:rFonts w:ascii="宋体" w:hAnsi="宋体" w:eastAsia="宋体"/>
          <w:sz w:val="24"/>
        </w:rPr>
        <w:t>乐大维著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当兵当到菲律宾  华语教师的菜鸟日记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乐大维著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本书出售、求购地址：https://www.jiaokey.com/book/detail/13237598.html</w:t>
      </w:r>
    </w:p>
    <w:p>
      <w:r>
        <w:t>更多相关图书推荐：https://www.jiaokey.com</w:t>
      </w:r>
    </w:p>
    <w:p>
      <w:r>
        <w:t>乐大维著 其他作品：https://www.jiaokey.com/tag/乐大维著.html</w:t>
      </w:r>
    </w:p>
    <w:p>
      <w:r>
        <w:t>文光图书有限公司 出版图书：https://www.jiaokey.com/tag/文光图书有限公司.html</w:t>
      </w:r>
    </w:p>
    <w:p>
      <w:r>
        <w:t>关键词搜索：https://www.jiaokey.com/tag/当兵当到菲律宾  华语教师的菜鸟日记.html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