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破解统计与研究方法的15个迷思  组织与社会科学研究中的谣言与真相</w:t>
      </w:r>
    </w:p>
    <w:p>
      <w:r>
        <w:rPr>
          <w:rFonts w:ascii="宋体" w:hAnsi="宋体" w:eastAsia="宋体"/>
          <w:sz w:val="24"/>
        </w:rPr>
        <w:t>CharlesE.Lance&amp;RobertJ.Vandenberg主编；胡昌亚审译；姜定宇，杜秉叡，黄瑞杰等译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破解统计与研究方法的15个迷思  组织与社会科学研究中的谣言与真相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CharlesE.Lance&amp;RobertJ.Vandenberg主编；胡昌亚审译；姜定宇，杜秉叡，黄瑞杰等译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本书出售、求购地址：https://www.jiaokey.com/book/detail/13237597.html</w:t>
      </w:r>
    </w:p>
    <w:p>
      <w:r>
        <w:t>更多相关图书推荐：https://www.jiaokey.com</w:t>
      </w:r>
    </w:p>
    <w:p>
      <w:r>
        <w:t>CharlesE.Lance&amp;RobertJ.Vandenberg主编；胡昌亚审译；姜定宇，杜秉叡，黄瑞杰等译 其他作品：https://www.jiaokey.com/tag/CharlesE.Lance&amp;RobertJ.Vandenberg主编；胡昌亚审译；姜定宇，杜秉叡，黄瑞杰等译.html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关键词搜索：https://www.jiaokey.com/tag/破解统计与研究方法的15个迷思  组织与社会科学研究中的谣言与真相.html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