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闪耀东协：菲律宾与印尼</w:t>
      </w:r>
    </w:p>
    <w:p>
      <w:r>
        <w:rPr>
          <w:rFonts w:ascii="宋体" w:hAnsi="宋体" w:eastAsia="宋体"/>
          <w:sz w:val="24"/>
        </w:rPr>
        <w:t>蓝科铭著；萧正宗，黄娇美主编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闪耀东协：菲律宾与印尼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蓝科铭著；萧正宗，黄娇美主编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本书出售、求购地址：https://www.jiaokey.com/book/detail/13237586.html</w:t>
      </w:r>
    </w:p>
    <w:p>
      <w:r>
        <w:t>更多相关图书推荐：https://www.jiaokey.com</w:t>
      </w:r>
    </w:p>
    <w:p>
      <w:r>
        <w:t>蓝科铭著；萧正宗，黄娇美主编 其他作品：https://www.jiaokey.com/tag/蓝科铭著；萧正宗，黄娇美主编.html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关键词搜索：https://www.jiaokey.com/tag/闪耀东协：菲律宾与印尼.html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