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你忘了我，但我永远记得你  以友善尊严方式照护失智症亲友</w:t>
      </w:r>
    </w:p>
    <w:p>
      <w:r>
        <w:rPr>
          <w:rFonts w:ascii="宋体" w:hAnsi="宋体" w:eastAsia="宋体"/>
          <w:sz w:val="24"/>
        </w:rPr>
        <w:t>维吉尼亚·贝尔，大卫·储克索著；蔡佳芬译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你忘了我，但我永远记得你  以友善尊严方式照护失智症亲友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维吉尼亚·贝尔，大卫·储克索著；蔡佳芬译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本书出售、求购地址：https://www.jiaokey.com/book/detail/13237579.html</w:t>
      </w:r>
    </w:p>
    <w:p>
      <w:r>
        <w:t>更多相关图书推荐：https://www.jiaokey.com</w:t>
      </w:r>
    </w:p>
    <w:p>
      <w:r>
        <w:t>维吉尼亚·贝尔，大卫·储克索著；蔡佳芬译 其他作品：https://www.jiaokey.com/tag/维吉尼亚·贝尔，大卫·储克索著；蔡佳芬译.html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关键词搜索：https://www.jiaokey.com/tag/你忘了我，但我永远记得你  以友善尊严方式照护失智症亲友.html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