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生技医药研发成果商业化理论与实务  技术、法规、智财、商业及策略评估</w:t>
      </w:r>
    </w:p>
    <w:p>
      <w:r>
        <w:rPr>
          <w:rFonts w:ascii="宋体" w:hAnsi="宋体" w:eastAsia="宋体"/>
          <w:sz w:val="24"/>
        </w:rPr>
        <w:t>陈桂恒，苏宜成著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生技医药研发成果商业化理论与实务  技术、法规、智财、商业及策略评估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陈桂恒，苏宜成著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本书出售、求购地址：https://www.jiaokey.com/book/detail/13237565.html</w:t>
      </w:r>
    </w:p>
    <w:p>
      <w:r>
        <w:t>更多相关图书推荐：https://www.jiaokey.com</w:t>
      </w:r>
    </w:p>
    <w:p>
      <w:r>
        <w:t>陈桂恒，苏宜成著 其他作品：https://www.jiaokey.com/tag/陈桂恒，苏宜成著.html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关键词搜索：https://www.jiaokey.com/tag/生技医药研发成果商业化理论与实务  技术、法规、智财、商业及策略评估.html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