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教育学与比较教育研究  杨深坑国家讲座教授六秩晋六祝寿论文集</w:t>
      </w:r>
    </w:p>
    <w:p>
      <w:r>
        <w:rPr>
          <w:rFonts w:ascii="宋体" w:hAnsi="宋体" w:eastAsia="宋体"/>
          <w:sz w:val="24"/>
        </w:rPr>
        <w:t>方永泉，王俊斌，李奉儒等著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教育学与比较教育研究  杨深坑国家讲座教授六秩晋六祝寿论文集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方永泉，王俊斌，李奉儒等著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本书出售、求购地址：https://www.jiaokey.com/book/detail/13237544.html</w:t>
      </w:r>
    </w:p>
    <w:p>
      <w:r>
        <w:t>更多相关图书推荐：https://www.jiaokey.com</w:t>
      </w:r>
    </w:p>
    <w:p>
      <w:r>
        <w:t>方永泉，王俊斌，李奉儒等著 其他作品：https://www.jiaokey.com/tag/方永泉，王俊斌，李奉儒等著.html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关键词搜索：https://www.jiaokey.com/tag/教育学与比较教育研究  杨深坑国家讲座教授六秩晋六祝寿论文集.html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