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材料科学与工程导论  第8版</w:t>
      </w:r>
    </w:p>
    <w:p>
      <w:r>
        <w:rPr>
          <w:rFonts w:ascii="宋体" w:hAnsi="宋体" w:eastAsia="宋体"/>
          <w:sz w:val="24"/>
        </w:rPr>
        <w:t>Callister，Rethwisch原著；林景崎审阅；林贞君，林旻沄译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材料科学与工程导论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Callister，Rethwisch原著；林景崎审阅；林贞君，林旻沄译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本书出售、求购地址：https://www.jiaokey.com/book/detail/13237524.html</w:t>
      </w:r>
    </w:p>
    <w:p>
      <w:r>
        <w:t>更多相关图书推荐：https://www.jiaokey.com</w:t>
      </w:r>
    </w:p>
    <w:p>
      <w:r>
        <w:t>Callister，Rethwisch原著；林景崎审阅；林贞君，林旻沄译 其他作品：https://www.jiaokey.com/tag/Callister，Rethwisch原著；林景崎审阅；林贞君，林旻沄译.html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关键词搜索：https://www.jiaokey.com/tag/材料科学与工程导论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