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21世纪基督教释经学  释经学螺旋的原理与应用=The hermeneutical spiral:a comprehensive introduction to Biblical interpretation</w:t>
      </w:r>
    </w:p>
    <w:p>
      <w:r>
        <w:rPr>
          <w:rFonts w:ascii="宋体" w:hAnsi="宋体" w:eastAsia="宋体"/>
          <w:sz w:val="24"/>
        </w:rPr>
        <w:t>格兰·奥斯邦著；刘良淑，李永明译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21世纪基督教释经学  释经学螺旋的原理与应用=The hermeneutical spiral:a comprehensive introduction to Biblical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格兰·奥斯邦著；刘良淑，李永明译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本书出售、求购地址：https://www.jiaokey.com/book/detail/13237503.html</w:t>
      </w:r>
    </w:p>
    <w:p>
      <w:r>
        <w:t>更多相关图书推荐：https://www.jiaokey.com</w:t>
      </w:r>
    </w:p>
    <w:p>
      <w:r>
        <w:t>格兰·奥斯邦著；刘良淑，李永明译 其他作品：https://www.jiaokey.com/tag/格兰·奥斯邦著；刘良淑，李永明译.html</w:t>
      </w:r>
    </w:p>
    <w:p>
      <w:r>
        <w:t>校园书房出版社 出版图书：https://www.jiaokey.com/tag/校园书房出版社.html</w:t>
      </w:r>
    </w:p>
    <w:p>
      <w:r>
        <w:t>关键词搜索：https://www.jiaokey.com/tag/21世纪基督教释经学  释经学螺旋的原理与应用=The hermeneutical spiral:a comprehensive introduction to Biblical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