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化妆品原料及功能  修订版</w:t>
      </w:r>
    </w:p>
    <w:p>
      <w:r>
        <w:rPr>
          <w:rFonts w:ascii="宋体" w:hAnsi="宋体" w:eastAsia="宋体"/>
          <w:sz w:val="24"/>
        </w:rPr>
        <w:t>洪伟章，李金枝，陈荣秀编著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化妆品原料及功能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洪伟章，李金枝，陈荣秀编著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本书出售、求购地址：https://www.jiaokey.com/book/detail/13237490.html</w:t>
      </w:r>
    </w:p>
    <w:p>
      <w:r>
        <w:t>更多相关图书推荐：https://www.jiaokey.com</w:t>
      </w:r>
    </w:p>
    <w:p>
      <w:r>
        <w:t>洪伟章，李金枝，陈荣秀编著 其他作品：https://www.jiaokey.com/tag/洪伟章，李金枝，陈荣秀编著.html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关键词搜索：https://www.jiaokey.com/tag/化妆品原料及功能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