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百年企业的生存法则  向老铺学习长寿秘诀</w:t>
      </w:r>
    </w:p>
    <w:p>
      <w:r>
        <w:rPr>
          <w:rFonts w:ascii="宋体" w:hAnsi="宋体" w:eastAsia="宋体"/>
          <w:sz w:val="24"/>
        </w:rPr>
        <w:t>藤间秋田著；吕美女译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百年企业的生存法则  向老铺学习长寿秘诀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藤间秋田著；吕美女译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本书出售、求购地址：https://www.jiaokey.com/book/detail/13237485.html</w:t>
      </w:r>
    </w:p>
    <w:p>
      <w:r>
        <w:t>更多相关图书推荐：https://www.jiaokey.com</w:t>
      </w:r>
    </w:p>
    <w:p>
      <w:r>
        <w:t>藤间秋田著；吕美女译 其他作品：https://www.jiaokey.com/tag/藤间秋田著；吕美女译.html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关键词搜索：https://www.jiaokey.com/tag/百年企业的生存法则  向老铺学习长寿秘诀.html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