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景框之外  台湾纪录片群像</w:t>
      </w:r>
    </w:p>
    <w:p>
      <w:r>
        <w:rPr>
          <w:rFonts w:ascii="宋体" w:hAnsi="宋体" w:eastAsia="宋体"/>
          <w:sz w:val="24"/>
        </w:rPr>
        <w:t>林木材著；吴家恒主编；陈芯怡编辑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景框之外  台湾纪录片群像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林木材著；吴家恒主编；陈芯怡编辑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本书出售、求购地址：https://www.jiaokey.com/book/detail/13237434.html</w:t>
      </w:r>
    </w:p>
    <w:p>
      <w:r>
        <w:t>更多相关图书推荐：https://www.jiaokey.com</w:t>
      </w:r>
    </w:p>
    <w:p>
      <w:r>
        <w:t>林木材著；吴家恒主编；陈芯怡编辑 其他作品：https://www.jiaokey.com/tag/林木材著；吴家恒主编；陈芯怡编辑.html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关键词搜索：https://www.jiaokey.com/tag/景框之外  台湾纪录片群像.html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