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不朽的战争艺术</w:t>
      </w:r>
    </w:p>
    <w:p>
      <w:r>
        <w:rPr>
          <w:rFonts w:ascii="宋体" w:hAnsi="宋体" w:eastAsia="宋体"/>
          <w:sz w:val="24"/>
        </w:rPr>
        <w:t>徐瑜编撰；康逸蓝编辑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不朽的战争艺术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徐瑜编撰；康逸蓝编辑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本书出售、求购地址：https://www.jiaokey.com/book/detail/13237422.html</w:t>
      </w:r>
    </w:p>
    <w:p>
      <w:r>
        <w:t>更多相关图书推荐：https://www.jiaokey.com</w:t>
      </w:r>
    </w:p>
    <w:p>
      <w:r>
        <w:t>徐瑜编撰；康逸蓝编辑 其他作品：https://www.jiaokey.com/tag/徐瑜编撰；康逸蓝编辑.html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关键词搜索：https://www.jiaokey.com/tag/孙子兵法  不朽的战争艺术.html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