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  展示历史创造未来</w:t>
      </w:r>
    </w:p>
    <w:p>
      <w:r>
        <w:rPr>
          <w:rFonts w:ascii="宋体" w:hAnsi="宋体" w:eastAsia="宋体"/>
          <w:sz w:val="24"/>
        </w:rPr>
        <w:t>朱文运著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  展示历史创造未来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贵阳市遵义市红花岗白沙路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本书出售、求购地址：https://www.jiaokey.com/book/detail/13237411.html</w:t>
      </w:r>
    </w:p>
    <w:p>
      <w:r>
        <w:t>更多相关图书推荐：https://www.jiaokey.com</w:t>
      </w:r>
    </w:p>
    <w:p>
      <w:r>
        <w:t>朱文运著 其他作品：https://www.jiaokey.com/tag/朱文运著.html</w:t>
      </w:r>
    </w:p>
    <w:p>
      <w:r>
        <w:t>贵阳市遵义市红花岗白沙路 出版图书：https://www.jiaokey.com/tag/贵阳市遵义市红花岗白沙路.html</w:t>
      </w:r>
    </w:p>
    <w:p>
      <w:r>
        <w:t>关键词搜索：https://www.jiaokey.com/tag/文化  展示历史创造未来.html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