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书名：汉语动趋结构入句研究</w:t>
      </w:r>
    </w:p>
    <w:p>
      <w:r>
        <w:t>作者：刘楚群著；刑福义主编</w:t>
      </w:r>
    </w:p>
    <w:p>
      <w:r>
        <w:t>出版社：武汉:华中师范大学出版社,2012.10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汉语动趋结构入句研究 评论地址：https://www.jiaokey.com/book/detail/13237400.html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