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民国时期中学生读本  自己的文章</w:t>
      </w:r>
    </w:p>
    <w:p>
      <w:r>
        <w:rPr>
          <w:rFonts w:ascii="宋体" w:hAnsi="宋体" w:eastAsia="宋体"/>
          <w:sz w:val="24"/>
        </w:rPr>
        <w:t>侯仁之等著；王风主编；田露本册编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民国时期中学生读本  自己的文章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侯仁之等著；王风主编；田露本册编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本书出售、求购地址：https://www.jiaokey.com/book/detail/13237397.html</w:t>
      </w:r>
    </w:p>
    <w:p>
      <w:r>
        <w:t>更多相关图书推荐：https://www.jiaokey.com</w:t>
      </w:r>
    </w:p>
    <w:p>
      <w:r>
        <w:t>侯仁之等著；王风主编；田露本册编 其他作品：https://www.jiaokey.com/tag/侯仁之等著；王风主编；田露本册编.html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关键词搜索：https://www.jiaokey.com/tag/民国时期中学生读本  自己的文章.html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