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中华句典大全集  下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中华句典大全集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本书出售、求购地址：https://www.jiaokey.com/book/detail/13237384.html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关键词搜索：https://www.jiaokey.com/tag/中华句典大全集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