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书名：语言背后的历史  西域古典语言学高峰论坛论文集</w:t>
      </w:r>
    </w:p>
    <w:p>
      <w:r>
        <w:t>作者：李肖主编</w:t>
      </w:r>
    </w:p>
    <w:p>
      <w:r>
        <w:t>出版社：上海：上海古籍出版社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语言背后的历史  西域古典语言学高峰论坛论文集 评论地址：https://www.jiaokey.com/book/detail/13237334.html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