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拜拜了，我的NG日语  让你远离囧地的常识</w:t>
      </w:r>
    </w:p>
    <w:p>
      <w:r>
        <w:rPr>
          <w:rFonts w:ascii="宋体" w:hAnsi="宋体" w:eastAsia="宋体"/>
          <w:sz w:val="24"/>
        </w:rPr>
        <w:t>（韩）崔殷准编著；李炳未译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拜拜了，我的NG日语  让你远离囧地的常识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（韩）崔殷准编著；李炳未译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本书出售、求购地址：https://www.jiaokey.com/book/detail/13237333.html</w:t>
      </w:r>
    </w:p>
    <w:p>
      <w:r>
        <w:t>更多相关图书推荐：https://www.jiaokey.com</w:t>
      </w:r>
    </w:p>
    <w:p>
      <w:r>
        <w:t>（韩）崔殷准编著；李炳未译 其他作品：https://www.jiaokey.com/tag/（韩）崔殷准编著；李炳未译.html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关键词搜索：https://www.jiaokey.com/tag/拜拜了，我的NG日语  让你远离囧地的常识.html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