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中文语法步步高  句型结构  2=Structures of mandarin Chinese for speakers of English</w:t>
      </w:r>
    </w:p>
    <w:p>
      <w:r>
        <w:rPr>
          <w:rFonts w:ascii="宋体" w:hAnsi="宋体" w:eastAsia="宋体"/>
          <w:sz w:val="24"/>
        </w:rPr>
        <w:t>焦晓晓，何文潮，李克立编著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中文语法步步高  句型结构  2=Structures of mandarin Chinese for speakers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焦晓晓，何文潮，李克立编著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本书出售、求购地址：https://www.jiaokey.com/book/detail/13237323.html</w:t>
      </w:r>
    </w:p>
    <w:p>
      <w:r>
        <w:t>更多相关图书推荐：https://www.jiaokey.com</w:t>
      </w:r>
    </w:p>
    <w:p>
      <w:r>
        <w:t>焦晓晓，何文潮，李克立编著 其他作品：https://www.jiaokey.com/tag/焦晓晓，何文潮，李克立编著.html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关键词搜索：https://www.jiaokey.com/tag/中文语法步步高  句型结构  2=Structures of mandarin Chinese for speakers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